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Sub Lesson Plan Template</w:t>
      </w:r>
    </w:p>
    <w:p>
      <w:pPr>
        <w:pStyle w:val="Heading2"/>
      </w:pPr>
      <w:r>
        <w:t>1. Teacher &amp; Class Information</w:t>
      </w:r>
    </w:p>
    <w:p>
      <w:r>
        <w:t>Date: _____________________</w:t>
      </w:r>
    </w:p>
    <w:p>
      <w:r>
        <w:t>Class/Grade Level: _____________________</w:t>
      </w:r>
    </w:p>
    <w:p>
      <w:r>
        <w:t>Subject(s): _____________________</w:t>
      </w:r>
    </w:p>
    <w:p>
      <w:r>
        <w:t>Teacher Name: _____________________</w:t>
      </w:r>
    </w:p>
    <w:p>
      <w:r>
        <w:t>Room #: _____________________</w:t>
      </w:r>
    </w:p>
    <w:p>
      <w:r>
        <w:t>Emergency Contact (Admin/Lead Teacher): _____________________</w:t>
      </w:r>
    </w:p>
    <w:p>
      <w:pPr>
        <w:pStyle w:val="Heading2"/>
      </w:pPr>
      <w:r>
        <w:t>2. Welcome &amp; Class Expectations</w:t>
      </w:r>
    </w:p>
    <w:p>
      <w:r>
        <w:t>Morning Greeting/Opening Activity: _____________________</w:t>
      </w:r>
    </w:p>
    <w:p>
      <w:r>
        <w:t>Behavior Expectations: _____________________</w:t>
      </w:r>
    </w:p>
    <w:p>
      <w:r>
        <w:t>Incentive/Reward System: _____________________</w:t>
      </w:r>
    </w:p>
    <w:p>
      <w:pPr>
        <w:pStyle w:val="Heading2"/>
      </w:pPr>
      <w:r>
        <w:t>3. Daily Schedule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Time</w:t>
            </w:r>
          </w:p>
        </w:tc>
        <w:tc>
          <w:tcPr>
            <w:tcW w:type="dxa" w:w="2880"/>
          </w:tcPr>
          <w:p>
            <w:r>
              <w:t>Activity</w:t>
            </w:r>
          </w:p>
        </w:tc>
        <w:tc>
          <w:tcPr>
            <w:tcW w:type="dxa" w:w="2880"/>
          </w:tcPr>
          <w:p>
            <w:r>
              <w:t>Notes</w:t>
            </w:r>
          </w:p>
        </w:tc>
      </w:tr>
      <w:tr>
        <w:tc>
          <w:tcPr>
            <w:tcW w:type="dxa" w:w="2880"/>
          </w:tcPr>
          <w:p>
            <w:r>
              <w:t>____________</w:t>
            </w:r>
          </w:p>
        </w:tc>
        <w:tc>
          <w:tcPr>
            <w:tcW w:type="dxa" w:w="2880"/>
          </w:tcPr>
          <w:p>
            <w:r>
              <w:t>____________</w:t>
            </w:r>
          </w:p>
        </w:tc>
        <w:tc>
          <w:tcPr>
            <w:tcW w:type="dxa" w:w="2880"/>
          </w:tcPr>
          <w:p>
            <w:r>
              <w:t>____________</w:t>
            </w:r>
          </w:p>
        </w:tc>
      </w:tr>
      <w:tr>
        <w:tc>
          <w:tcPr>
            <w:tcW w:type="dxa" w:w="2880"/>
          </w:tcPr>
          <w:p>
            <w:r>
              <w:t>____________</w:t>
            </w:r>
          </w:p>
        </w:tc>
        <w:tc>
          <w:tcPr>
            <w:tcW w:type="dxa" w:w="2880"/>
          </w:tcPr>
          <w:p>
            <w:r>
              <w:t>____________</w:t>
            </w:r>
          </w:p>
        </w:tc>
        <w:tc>
          <w:tcPr>
            <w:tcW w:type="dxa" w:w="2880"/>
          </w:tcPr>
          <w:p>
            <w:r>
              <w:t>____________</w:t>
            </w:r>
          </w:p>
        </w:tc>
      </w:tr>
      <w:tr>
        <w:tc>
          <w:tcPr>
            <w:tcW w:type="dxa" w:w="2880"/>
          </w:tcPr>
          <w:p>
            <w:r>
              <w:t>____________</w:t>
            </w:r>
          </w:p>
        </w:tc>
        <w:tc>
          <w:tcPr>
            <w:tcW w:type="dxa" w:w="2880"/>
          </w:tcPr>
          <w:p>
            <w:r>
              <w:t>____________</w:t>
            </w:r>
          </w:p>
        </w:tc>
        <w:tc>
          <w:tcPr>
            <w:tcW w:type="dxa" w:w="2880"/>
          </w:tcPr>
          <w:p>
            <w:r>
              <w:t>____________</w:t>
            </w:r>
          </w:p>
        </w:tc>
      </w:tr>
    </w:tbl>
    <w:p>
      <w:pPr>
        <w:pStyle w:val="Heading2"/>
      </w:pPr>
      <w:r>
        <w:t>4. Lesson Directions (Step-by-Step)</w:t>
      </w:r>
    </w:p>
    <w:p>
      <w:r>
        <w:t>Subject: _____________________</w:t>
      </w:r>
    </w:p>
    <w:p>
      <w:r>
        <w:t>Learning Goal: _____________________</w:t>
      </w:r>
    </w:p>
    <w:p>
      <w:r>
        <w:t>Materials Needed: _____________________</w:t>
      </w:r>
    </w:p>
    <w:p>
      <w:r>
        <w:t>Instructions: _____________________</w:t>
      </w:r>
    </w:p>
    <w:p>
      <w:pPr>
        <w:pStyle w:val="Heading2"/>
      </w:pPr>
      <w:r>
        <w:t>5. Student Support &amp; Differentiation</w:t>
      </w:r>
    </w:p>
    <w:p>
      <w:r>
        <w:t>Students Who May Need Extra Help: _____________________</w:t>
      </w:r>
    </w:p>
    <w:p>
      <w:r>
        <w:t>Fast Finishers: _____________________</w:t>
      </w:r>
    </w:p>
    <w:p>
      <w:r>
        <w:t>Modifications: _____________________</w:t>
      </w:r>
    </w:p>
    <w:p>
      <w:pPr>
        <w:pStyle w:val="Heading2"/>
      </w:pPr>
      <w:r>
        <w:t>6. Classroom Management Tools</w:t>
      </w:r>
    </w:p>
    <w:p>
      <w:r>
        <w:t>Seating chart attached.</w:t>
      </w:r>
    </w:p>
    <w:p>
      <w:r>
        <w:t>Positive reinforcement: _____________________</w:t>
      </w:r>
    </w:p>
    <w:p>
      <w:r>
        <w:t>Redirection strategies: _____________________</w:t>
      </w:r>
    </w:p>
    <w:p>
      <w:pPr>
        <w:pStyle w:val="Heading2"/>
      </w:pPr>
      <w:r>
        <w:t>7. Technology &amp; Logins</w:t>
      </w:r>
    </w:p>
    <w:p>
      <w:r>
        <w:t>Devices Needed: _____________________</w:t>
      </w:r>
    </w:p>
    <w:p>
      <w:r>
        <w:t>Websites / Platforms: _____________________</w:t>
      </w:r>
    </w:p>
    <w:p>
      <w:pPr>
        <w:pStyle w:val="Heading2"/>
      </w:pPr>
      <w:r>
        <w:t>8. End-of-Day Procedures</w:t>
      </w:r>
    </w:p>
    <w:p>
      <w:r>
        <w:t>_____________________</w:t>
      </w:r>
    </w:p>
    <w:p>
      <w:pPr>
        <w:pStyle w:val="Heading2"/>
      </w:pPr>
      <w:r>
        <w:t>9. Notes for the Teacher</w:t>
      </w:r>
    </w:p>
    <w:p>
      <w:r>
        <w:t>Lessons completed: _____________________</w:t>
      </w:r>
    </w:p>
    <w:p>
      <w:r>
        <w:t>Students absent: _____________________</w:t>
      </w:r>
    </w:p>
    <w:p>
      <w:r>
        <w:t>Behavior concerns: _____________________</w:t>
      </w:r>
    </w:p>
    <w:p>
      <w:r>
        <w:t>Positive notes: 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